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first factor of sum and differences of cubes, you do this to the original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y=0 when the degree of the numerator is less than the degree of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used while factoring sum and differences of cubes.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this you should look for while factoring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used to factor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exponent in a polynomial is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 all factors by this to cancel out denominators in rational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you can find using the remaining denominator after you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have to check for when you find the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function has a factor that cancels out of the numerator and denominator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Factoring</dc:title>
  <dcterms:created xsi:type="dcterms:W3CDTF">2021-10-11T06:42:42Z</dcterms:created>
  <dcterms:modified xsi:type="dcterms:W3CDTF">2021-10-11T06:42:42Z</dcterms:modified>
</cp:coreProperties>
</file>