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Factoring Binomials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Perfect Square    </w:t>
      </w:r>
      <w:r>
        <w:t xml:space="preserve">   Factoring    </w:t>
      </w:r>
      <w:r>
        <w:t xml:space="preserve">   Law of Exponents    </w:t>
      </w:r>
      <w:r>
        <w:t xml:space="preserve">   Rational    </w:t>
      </w:r>
      <w:r>
        <w:t xml:space="preserve">   Squared    </w:t>
      </w:r>
      <w:r>
        <w:t xml:space="preserve">   Cubed    </w:t>
      </w:r>
      <w:r>
        <w:t xml:space="preserve">   Quadratic    </w:t>
      </w:r>
      <w:r>
        <w:t xml:space="preserve">   Linear    </w:t>
      </w:r>
      <w:r>
        <w:t xml:space="preserve">   Polynomial    </w:t>
      </w:r>
      <w:r>
        <w:t xml:space="preserve">   Trinomial    </w:t>
      </w:r>
      <w:r>
        <w:t xml:space="preserve">   Binomial    </w:t>
      </w:r>
      <w:r>
        <w:t xml:space="preserve">   Monomial    </w:t>
      </w:r>
      <w:r>
        <w:t xml:space="preserve">   Degree    </w:t>
      </w:r>
      <w:r>
        <w:t xml:space="preserve">   Term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Factoring Binomials</dc:title>
  <dcterms:created xsi:type="dcterms:W3CDTF">2021-10-11T06:42:14Z</dcterms:created>
  <dcterms:modified xsi:type="dcterms:W3CDTF">2021-10-11T06:42:14Z</dcterms:modified>
</cp:coreProperties>
</file>