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x2+5x+6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a2+8ab+16b2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x2+4x+4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3x+4x+1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x2+15x+44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3x2-20x-7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x2-6x-7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x2-11x+24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x2-4x-32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6x2-x-2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x2-11x+28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12x2+11x-5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2x2+5x+3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9x2-16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9y2-49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4x2+12x+9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x2-10x+25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3x2+2x-5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x2+x-72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 Equations</dc:title>
  <dcterms:created xsi:type="dcterms:W3CDTF">2021-10-11T06:41:41Z</dcterms:created>
  <dcterms:modified xsi:type="dcterms:W3CDTF">2021-10-11T06:41:41Z</dcterms:modified>
</cp:coreProperties>
</file>