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Veld Age    </w:t>
      </w:r>
      <w:r>
        <w:t xml:space="preserve">   Fuel Type    </w:t>
      </w:r>
      <w:r>
        <w:t xml:space="preserve">   Horizontal Continuity    </w:t>
      </w:r>
      <w:r>
        <w:t xml:space="preserve">   Vertical Continuity    </w:t>
      </w:r>
      <w:r>
        <w:t xml:space="preserve">   Chemical Content    </w:t>
      </w:r>
      <w:r>
        <w:t xml:space="preserve">   Fuel Temperature    </w:t>
      </w:r>
      <w:r>
        <w:t xml:space="preserve">   Moisture    </w:t>
      </w:r>
      <w:r>
        <w:t xml:space="preserve">   Size and Shape    </w:t>
      </w:r>
      <w:r>
        <w:t xml:space="preserve">   Loading    </w:t>
      </w:r>
      <w:r>
        <w:t xml:space="preserve">   Compactness    </w:t>
      </w:r>
      <w:r>
        <w:t xml:space="preserve">   Terrain    </w:t>
      </w:r>
      <w:r>
        <w:t xml:space="preserve">   Elevation    </w:t>
      </w:r>
      <w:r>
        <w:t xml:space="preserve">   Steepness Of Slope    </w:t>
      </w:r>
      <w:r>
        <w:t xml:space="preserve">   Position On Slope    </w:t>
      </w:r>
      <w:r>
        <w:t xml:space="preserve">   Aspect    </w:t>
      </w:r>
      <w:r>
        <w:t xml:space="preserve">   Humidity    </w:t>
      </w:r>
      <w:r>
        <w:t xml:space="preserve">   Rainfall    </w:t>
      </w:r>
      <w:r>
        <w:t xml:space="preserve">   Atmospheric Instability    </w:t>
      </w:r>
      <w:r>
        <w:t xml:space="preserve">   Temperature    </w:t>
      </w:r>
      <w:r>
        <w:t xml:space="preserve">   Wind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Fire</dc:title>
  <dcterms:created xsi:type="dcterms:W3CDTF">2021-10-11T06:42:04Z</dcterms:created>
  <dcterms:modified xsi:type="dcterms:W3CDTF">2021-10-11T06:42:04Z</dcterms:modified>
</cp:coreProperties>
</file>