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Factors Affecting Food Choices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food that is typical of a given racial, national, or religious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food that supplies a large portion of the calories people need to maintain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Traditional food of the African American ethnic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belief or attitude that is important to an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Typical standard or pattern related to food and eating behaviors.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Foods prepared according to Jewish dietary laws.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food packaging process that involves packing sterile food in sterile containers within a sterile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food that has a social impact on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use of knowledge of plant science and genetics to develop plants and animals with specific desirable traits while eliminating traits that are not wanted.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application of a certain body of knowledge.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beliefs and social customs of a group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social custom that prohibits the use of certain edible resources as food.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Factors Affecting Food Choices</dc:title>
  <dcterms:created xsi:type="dcterms:W3CDTF">2021-10-11T06:41:20Z</dcterms:created>
  <dcterms:modified xsi:type="dcterms:W3CDTF">2021-10-11T06:41:20Z</dcterms:modified>
</cp:coreProperties>
</file>