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Impacting Performance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make the correct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change direction at speed whilst maintaining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Firmness of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reason or reasons for acting or behaving in a particular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or state of being correct or precise.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choice, judgement, or control of when something should be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even distribution of weight enabling someone or something to remain upright and 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combination of speed and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focus.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use different parts of the body together smoothly and efficiently.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mobility of your muscles, which allows for more movement around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of a muscle or group of muscles to work continuously without tiring.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individual resilience and confidence, particularly when facing setbacks.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function of alertness, situational awareness, vigilance, level of distraction, stress and direction of attention. In effect, how ready a person is to perform appropriate tasks in a timely and effective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imagination or original ideas to create something; inventiveness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length of time taken for a person or system to respond to a given stimulus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of the heart and lungs to work continually without tiring.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expecting or predicting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Impacting Performance</dc:title>
  <dcterms:created xsi:type="dcterms:W3CDTF">2021-10-11T06:41:55Z</dcterms:created>
  <dcterms:modified xsi:type="dcterms:W3CDTF">2021-10-11T06:41:55Z</dcterms:modified>
</cp:coreProperties>
</file>