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Factors Impacting Performance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would refer to the position I play in my team and the duties I need to carry out in my team.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a fancy word for sportsmanship and is an unwritten rule in sport.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ability of a muscle or a group of muscles to be able to repeat an action or set of actions over a long period of time.​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belief a person has about their ability to execute a specific task successfully in order to obtain a certain outcome.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 is the ability to overcome set backs.​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ability to make good decision, quickly, whilst under pressure is a vital skill for any player.​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firm belief in the reliability or ability/actions of someone else, being unaware of the outcome results in uncertainty and therefore a risk of failure.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ability for the whole body or a part of the body to move from A to B in a short period of time?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ability to block out any distractions and focus only on the match?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the ability of the heart and lungs to provide oxygen to the working muscles over a long period of time.​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the level of nervousness, boredom, stress that you feel before/during a sporting event.​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reaction is induced by a perceived threat, which causes you to quickly pull away or usually hide.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combination of speed and strength?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ability to move and change direction and position of the body quickly and effectively while under control?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reaction to something unplanned or unexpected.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ability to work well in a team is a vital skill in all aspects of life. 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the effect of retaliation. It is a strong, uncomfortable emotion after being provoked.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can be defined as the range of movement around a joint.​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can be explained as the greatest force that can be applied against an person or object.​</w:t>
            </w:r>
          </w:p>
        </w:tc>
      </w:tr>
    </w:tbl>
    <w:p>
      <w:pPr>
        <w:pStyle w:val="WordBankLarge"/>
      </w:pPr>
      <w:r>
        <w:t xml:space="preserve">   Cardio Respiratory Endurance    </w:t>
      </w:r>
      <w:r>
        <w:t xml:space="preserve">   Anger    </w:t>
      </w:r>
      <w:r>
        <w:t xml:space="preserve">   Level of Arousal     </w:t>
      </w:r>
      <w:r>
        <w:t xml:space="preserve">   Team Work    </w:t>
      </w:r>
      <w:r>
        <w:t xml:space="preserve">   Mental Toughness    </w:t>
      </w:r>
      <w:r>
        <w:t xml:space="preserve">   Strength    </w:t>
      </w:r>
      <w:r>
        <w:t xml:space="preserve">   Speed    </w:t>
      </w:r>
      <w:r>
        <w:t xml:space="preserve">   Decision Making    </w:t>
      </w:r>
      <w:r>
        <w:t xml:space="preserve">   Etiquette    </w:t>
      </w:r>
      <w:r>
        <w:t xml:space="preserve">   Fear    </w:t>
      </w:r>
      <w:r>
        <w:t xml:space="preserve">   Surprise    </w:t>
      </w:r>
      <w:r>
        <w:t xml:space="preserve">   Flexibility    </w:t>
      </w:r>
      <w:r>
        <w:t xml:space="preserve">   Trust    </w:t>
      </w:r>
      <w:r>
        <w:t xml:space="preserve">   Power     </w:t>
      </w:r>
      <w:r>
        <w:t xml:space="preserve">   Concentration    </w:t>
      </w:r>
      <w:r>
        <w:t xml:space="preserve">   Confidence    </w:t>
      </w:r>
      <w:r>
        <w:t xml:space="preserve">   Muscular Endurance    </w:t>
      </w:r>
      <w:r>
        <w:t xml:space="preserve">   Roles and Responsibilities    </w:t>
      </w:r>
      <w:r>
        <w:t xml:space="preserve">   Agility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Factors Impacting Performance</dc:title>
  <dcterms:created xsi:type="dcterms:W3CDTF">2021-10-11T06:42:19Z</dcterms:created>
  <dcterms:modified xsi:type="dcterms:W3CDTF">2021-10-11T06:42:19Z</dcterms:modified>
</cp:coreProperties>
</file>