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That Affect Earth's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clouds that are low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"incoming solar radiation"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farthest point the earth will be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nearest point the earth will be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clouds that are wispy at the top of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clouds that are fluffy like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slightly oval path Earth orbits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lens-shaped clouds often above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"high"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"dark"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Affect Earth's Weather</dc:title>
  <dcterms:created xsi:type="dcterms:W3CDTF">2021-10-11T06:42:58Z</dcterms:created>
  <dcterms:modified xsi:type="dcterms:W3CDTF">2021-10-11T06:42:58Z</dcterms:modified>
</cp:coreProperties>
</file>