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Factors That Enhance 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of being protected from or unlikely to cause danger, risk, or injury.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object of a person's ambition or effort; an aim or desired result.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person’s condition with regard to their psychological and emotional well-being.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or period of sickness affecting the body or mind.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(a specified number of people) with beds, rooms, or places to stay the night.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a person) unable to think clearly; bewildered.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two or more concepts, objects, or people are connected, or the state of being connected.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causing despair about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quarrel or argue.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or tension exerted on a material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That Enhance Mental Health </dc:title>
  <dcterms:created xsi:type="dcterms:W3CDTF">2021-10-11T06:42:02Z</dcterms:created>
  <dcterms:modified xsi:type="dcterms:W3CDTF">2021-10-11T06:42:02Z</dcterms:modified>
</cp:coreProperties>
</file>