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Factors That Enhance 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indefinite continued progress of existence and events in the past, present, and future regarded as a whole.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being amusing or comic, especially as expressed in literature or speech.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or causing despair about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any.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aware of (a person or object) through touching or being touched.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a person) unable to think clearly; bewildered.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quarrel or argue.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reaction to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(a liquid) into the mouth and swallow.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intellectual, moral, and social instruction to (someone, especially a child), typically at a school or university.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That Enhance Mental Health</dc:title>
  <dcterms:created xsi:type="dcterms:W3CDTF">2021-10-11T06:42:04Z</dcterms:created>
  <dcterms:modified xsi:type="dcterms:W3CDTF">2021-10-11T06:42:04Z</dcterms:modified>
</cp:coreProperties>
</file>