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That Influence Brain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neurotransmitter and drug compete for the same location but have the same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chemical released into target cells when action potentials reach axon terminals? Examples include: epinephrine and acetylcholine.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releases product, such as hormones or other, to the external environment? Example: found in sweat, tears and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neurotransmitter has two pathways? One pathway is for motor function and the other for reward. Also involved in motivation, emotion, learning, and fine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process is initiated when the hypothalamus secretes GnRH. GnRH then activates the secretion of gonadotropic hormones such as lutenizing hormone and follicle-stimulating hormone by the anterior pituitary glands. Examples: enlargement of testes, weight gain, increase in height, and budding breasts.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inability to recognize objects. most commonly caused by damage to posterior parietal areas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Hormones that travel through the bloodstream and regulate endocrine glands throughout the body. Examples: prolactin, gonadotropic hormones such as follicle-stimulating hormones and lutenizing hormones, thyroid-stimulating hormone and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binds to a receptor, also known as "The Key". Examples: Neurotransmitter,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system releases product, specifically hormones, directly into the blood, signalling molecules?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this neurotransmitter is 5HT. It is involved primarily in sleep, emotion, temperature, appetite, learning, memory and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main inhibitory neurotransmitter in the brain? It also shapes the information we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receptor that is coupled to a G-protein and causes a chain of chemical reactions and indirectly alters ion movement. Examples: olfactory, sweet, bitter, umami.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partial or complete loss of language abilities following brain damage. It can happen in the Broca's or Wernicke's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system with embryonic precursors of the male internal sex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Hormonal effects on tissue differentiation and development. Example: determination of whether the brain and body will develop male or female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sex  is the default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 substances, like drugs, are molecules that enter our bodies from the outside environment by inhalation, ingestion, or injection.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cells response to an antagonist that blocks effects of neurotransmitter? The brain adds more receptors because the brain thinks there is not enough transmitter.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it called when certain substances that bind to receptors but do not activate them. They block agonists from binding to endogenous ligand bonds?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primary excitatory neurotransmitter in the brain? It is the most abundant of all neurotransmitters. Hint: primarily involved in learning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gland that consists of releasing hormones which are produced in the hypothalamus. Also supports the pathway of releasing hormone, to tropic hormone, to hormone being secreted by target.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hormone regulates blood pressure by stimulating constriction of blood vessels and increases water reabsorption by the kidneys? Hint: involved in male pair bonding.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receptor channel that automatically opens when a transmitter binds to it. Example: Salty and sour.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cells response to an agonist that mimics the effects of a neurotransmitter? The body takes away some receptors because it thinks we have too much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drugs that may bind to target receptors at a site that is different from where the endogenous ligand binds?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receptor promoter, which binds and activates receptors. Mimics or enhances the effect of a neurotransmitter.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substance binds to a different site on a receptor but mimics the same effect of a neurotransmitter?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gland that consists of the hormones oxytocin and vasopressin. This gland allows hormones to go straight from the axon to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 or a hormone that occurs in a fully developed organism. Example: Menstrual cycle for females and sexual excitement for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that occur naturally within our body. For example, neurotransmitters.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hormones are lipophobic and they cannot cross the cell membrane without active transport, so they bind to membrane receptors that use a second messenger system like a G-protein? Examples of these are insulin and growth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neurotransmitter is involved in motor systems, sympathetic/parasympathetic systems, and in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another name for a receptor inhibitor that either binds elsewhere but prevents activation or decreases binding affinity of a receptor ligand.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sex-determining region on the Y-chromosome that causes gonads to be testes. Without this, gonad develops into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Receptacle for binding. Where the "key" fits into the "lock".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hormone in the posterior pituitary gland can stimulate contraction of uterine muscles and can get milk out of mammilary glands? Hint: synthetic form is petocin and it is involved in female pair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name of the tissue that that creates and secretes hormones?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Influence Brain Function</dc:title>
  <dcterms:created xsi:type="dcterms:W3CDTF">2021-10-11T06:41:58Z</dcterms:created>
  <dcterms:modified xsi:type="dcterms:W3CDTF">2021-10-11T06:41:58Z</dcterms:modified>
</cp:coreProperties>
</file>