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Factors That Led To The Boom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Producing products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Goes vroom vroom when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 now, pay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Examples of this are; cars, vacuum, and washing machines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Republicans did this so that Americans would spend money on American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Buying unnecessary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foreign goods more expensive, giving American companies less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left business people alone to do their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spread awareness of a new product using posters and stuff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Companies that swallowed other companies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That Led To The Boom</dc:title>
  <dcterms:created xsi:type="dcterms:W3CDTF">2021-10-11T06:42:51Z</dcterms:created>
  <dcterms:modified xsi:type="dcterms:W3CDTF">2021-10-11T06:42:51Z</dcterms:modified>
</cp:coreProperties>
</file>