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Factors affecting soil characteristics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Brown earth soils have which type of texture?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word used to describe the amount of oxygen in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most important factor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Parent material can influence the ____ of the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proportion of sand, silt and clay determine a soil's_______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to the dark jelly-like substance that binds soil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Pine needles are associated with acidic ______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controls that rate at which organic material is broken down?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soil associated with poor relief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Soils that form from a ________bedrock are rich in calcium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Ff water can't pass through a soil it becomes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type of climate where soils develop fastest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factor affecting soil 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Earthworms, beetles and larvae_______ through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name given to the space water passes through in soils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Red tropical soils have which structure?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term used to describe the clustering of soil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word that describes the direction land faces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Factors affecting soil characteristics</dc:title>
  <dcterms:created xsi:type="dcterms:W3CDTF">2021-10-11T06:41:22Z</dcterms:created>
  <dcterms:modified xsi:type="dcterms:W3CDTF">2021-10-11T06:41:22Z</dcterms:modified>
</cp:coreProperties>
</file>