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affecting the water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hills ,valleys,rivers and other physical features of the landscape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application of controlled amounts of water to plants at needed intervals.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leaves trees lose water through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: The greatest factor controlling infiltration is the amount and characteristics (intensity, duration, etc.)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have special openings called.....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underground layer of water-bearing permeable rock, rock fractures or unconsolidated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movement and filtering of fluids through porous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from the ocean ,sea and soil increases as ....increases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moving across a wet surface Affects the rate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water vapour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precipitation that did not get (infiltrated) absorbed into the soil, or did not evaporate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the variety of plants that grow in a particular environment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affecting the water cycle </dc:title>
  <dcterms:created xsi:type="dcterms:W3CDTF">2021-10-11T06:41:44Z</dcterms:created>
  <dcterms:modified xsi:type="dcterms:W3CDTF">2021-10-11T06:41:44Z</dcterms:modified>
</cp:coreProperties>
</file>