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and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number that can be expressed as the quotient or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a whole nmber and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that has a numerator that is greater than or equal to its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different fractions that name the same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 be expressed using an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decimal that stops, or terminates.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whole number that divides another whole number with a remainder of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two or more numbers that is the greatest number that is a factor of all the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same block of digits in a decimal repeats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whole number that has more than two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a number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 with exactly two factors, and the number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number that is the product of that number and any nonzero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number, or base, 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two or more fractions is the ? of their denominators.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two or more fractions  is the ? of their denominators.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and Fractions</dc:title>
  <dcterms:created xsi:type="dcterms:W3CDTF">2021-10-11T06:41:09Z</dcterms:created>
  <dcterms:modified xsi:type="dcterms:W3CDTF">2021-10-11T06:41:09Z</dcterms:modified>
</cp:coreProperties>
</file>