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Staying calm under pressure and not getting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factor is power, speed,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talking to each other during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Unable to perform due to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of your heart and lungs to work continuously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formation or gameplan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Creating new skills to take it past opponents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factor is confidence, self esteem and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Moving your body quickly in and around opponents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Using the same muscles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combination of strength and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Going over something time and time in your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Staying focussed on the game and your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Thinking and moving at the same time, involes catching and throwing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factor is mental rehearsal, managing emotions and motivation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range of movement across joints which help you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factor is team-work, co-operation and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Never giving up in a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Believing in yourself and your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Moving quickly to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must show this to team-mates and the referee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Working together to get a common goal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</dc:title>
  <dcterms:created xsi:type="dcterms:W3CDTF">2021-10-11T06:41:16Z</dcterms:created>
  <dcterms:modified xsi:type="dcterms:W3CDTF">2021-10-11T06:41:16Z</dcterms:modified>
</cp:coreProperties>
</file>