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Development &amp;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deoxyribonucleic acid, a self-replicating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mental or physical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heredity and the variation of inherited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increasing in physical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process of developing or being developed.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parallel helices intertwined about a common axis, especially that in the structure of the DNA molecule.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heredity that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of body and mind such as that which typically recurs for several hours every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providing or obtaining the food necessary for health and growth.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Development &amp; Genetics</dc:title>
  <dcterms:created xsi:type="dcterms:W3CDTF">2021-10-11T06:41:18Z</dcterms:created>
  <dcterms:modified xsi:type="dcterms:W3CDTF">2021-10-11T06:41:18Z</dcterms:modified>
</cp:coreProperties>
</file>