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Savings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allocated to manage the fishing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goods have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Savings refer to putting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capital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SLF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formation takes place when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example of semi-skilled labours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entrepreneur is someone that starts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Farmers should not allow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Investment has the possibility to generate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capital is invested in a business, it has the potential 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worker have the ability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resources are unevenly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business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capital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cannot be grown in SA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 that can’t be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an example of skilled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entrepreneur starts a business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</dc:title>
  <dcterms:created xsi:type="dcterms:W3CDTF">2021-10-12T14:14:20Z</dcterms:created>
  <dcterms:modified xsi:type="dcterms:W3CDTF">2021-10-12T14:14:20Z</dcterms:modified>
</cp:coreProperties>
</file>