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Factors of 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recycling    </w:t>
      </w:r>
      <w:r>
        <w:t xml:space="preserve">   fossil fuel    </w:t>
      </w:r>
      <w:r>
        <w:t xml:space="preserve">   developed country    </w:t>
      </w:r>
      <w:r>
        <w:t xml:space="preserve">   Per capita    </w:t>
      </w:r>
      <w:r>
        <w:t xml:space="preserve">   Consumer    </w:t>
      </w:r>
      <w:r>
        <w:t xml:space="preserve">   Producer    </w:t>
      </w:r>
      <w:r>
        <w:t xml:space="preserve">   Capital    </w:t>
      </w:r>
      <w:r>
        <w:t xml:space="preserve">   Money    </w:t>
      </w:r>
      <w:r>
        <w:t xml:space="preserve">   Labor    </w:t>
      </w:r>
      <w:r>
        <w:t xml:space="preserve">   United Nations    </w:t>
      </w:r>
      <w:r>
        <w:t xml:space="preserve">   Developing Nations    </w:t>
      </w:r>
      <w:r>
        <w:t xml:space="preserve">   Land    </w:t>
      </w:r>
      <w:r>
        <w:t xml:space="preserve">   CPI    </w:t>
      </w:r>
      <w:r>
        <w:t xml:space="preserve">   GDP    </w:t>
      </w:r>
      <w:r>
        <w:t xml:space="preserve">   Production    </w:t>
      </w:r>
      <w:r>
        <w:t xml:space="preserve">   CONSUMTION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Factors of Production</dc:title>
  <dcterms:created xsi:type="dcterms:W3CDTF">2021-10-11T06:42:00Z</dcterms:created>
  <dcterms:modified xsi:type="dcterms:W3CDTF">2021-10-11T06:42:00Z</dcterms:modified>
</cp:coreProperties>
</file>