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alternative choices people face in economic decision making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plants, climate, life, minerals (unprocessed resources)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employees that apply effort, skill,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cost or benefit that motivates workers, firms, and consumers to make certain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money, materials, tools, and factories used to assist laborers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potential benefit that is forfeited in order to seek an alternative course of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resources/factors that combine to create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risk-takers that combine land, labor, and capital to produce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that shows the combination of goods/services that can be produced at a maximum production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people use for satisfaction (entertainment or accessories)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essential product or service that people need to survive (water, food,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Limited availability and unlimited want of a commodity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2021-10-11T06:42:07Z</dcterms:created>
  <dcterms:modified xsi:type="dcterms:W3CDTF">2021-10-11T06:42:07Z</dcterms:modified>
</cp:coreProperties>
</file>