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borrowed from friends, family or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and services that the production process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and equipment a business needs for its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own money that you invest in your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worker uses knowledge, skill and experience to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that does not require a high level of skill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factor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businesses use in the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needed to start and run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Knowledge and skill that workers obtain by working for a business</w:t>
            </w:r>
          </w:p>
        </w:tc>
      </w:tr>
    </w:tbl>
    <w:p>
      <w:pPr>
        <w:pStyle w:val="WordBankMedium"/>
      </w:pPr>
      <w:r>
        <w:t xml:space="preserve">   Inputs    </w:t>
      </w:r>
      <w:r>
        <w:t xml:space="preserve">   Outputs    </w:t>
      </w:r>
      <w:r>
        <w:t xml:space="preserve">   Entrepreneurship    </w:t>
      </w:r>
      <w:r>
        <w:t xml:space="preserve">   Capital    </w:t>
      </w:r>
      <w:r>
        <w:t xml:space="preserve">   Loan Capital    </w:t>
      </w:r>
      <w:r>
        <w:t xml:space="preserve">   Own capital    </w:t>
      </w:r>
      <w:r>
        <w:t xml:space="preserve">   Start-up capital    </w:t>
      </w:r>
      <w:r>
        <w:t xml:space="preserve">   unskilled labour    </w:t>
      </w:r>
      <w:r>
        <w:t xml:space="preserve">   human capital    </w:t>
      </w:r>
      <w:r>
        <w:t xml:space="preserve">   economic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</dc:title>
  <dcterms:created xsi:type="dcterms:W3CDTF">2021-10-11T06:42:12Z</dcterms:created>
  <dcterms:modified xsi:type="dcterms:W3CDTF">2021-10-11T06:42:12Z</dcterms:modified>
</cp:coreProperties>
</file>