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aspect entrepreneurs look out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option to start a business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type of capital used to start or expand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have seen an opportunity in the manner that the government allocates tenders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Putting money aside is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Minerals and rocks are found ________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percentage taken out of a business’s pay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remuneration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link between employers and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entrepreneurial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 provides us with which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husbandry falls under which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remuneration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Applies to people who have education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tenderpreneurs get tenders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Labour is __________ meaning if a worker isn’t at work for a day the number of hours he could have worked for are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characteristic of capital is infrastructure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the ability to generate economic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Coal falls under which natural resource category?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renumeration of capital?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</dc:title>
  <dcterms:created xsi:type="dcterms:W3CDTF">2021-10-11T06:42:24Z</dcterms:created>
  <dcterms:modified xsi:type="dcterms:W3CDTF">2021-10-11T06:42:24Z</dcterms:modified>
</cp:coreProperties>
</file>