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natural recaptures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capital, there would be no money to …… into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Productivity of labor can be enhanced or restricted based on culture, religion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labor is there a surplus of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youngest age to start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remuneration for natural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worker cannot …….. from their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Machines, equipment and tools bought with capital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has the potential to create jobs, which in turn create what for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broad categories of natural recorded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Entrepreneurs can be thought of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 capital is money put into a business bank account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entrepreneur starts up a business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entrepreneur is someone who is able to identify a business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Entrepreneurs have to be good at making …..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natural recourses often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Efficient production methods can increase productivity and prevent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employers look at when employing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Borrowed capital has to be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no such thing as being ……. with entrepreneurial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2021-10-11T06:42:26Z</dcterms:created>
  <dcterms:modified xsi:type="dcterms:W3CDTF">2021-10-11T06:42:26Z</dcterms:modified>
</cp:coreProperties>
</file>