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a natural resources you can find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two types of capital list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reaction can be divided into two categories name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quality that every entrepreneur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type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remuneration for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solving a problem name one thing that can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entrepreneur takes a hobby and makes it into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an opportunity that every entrepreneur should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initiatives of the government to improve skill levels in South Africa been the introduction of the skills development_____.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Borrowed capital is the money that has been borrowed from a ______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policy’s  and operational Practices are inclusive of race,gender,culture,age,disability, and sexual orientation. Name this employment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phisycal resources used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machines and equipment used in a business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List one of the categories of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formation takes place when people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one of the abilities to attract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an example of threads entrepreneurs should look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natural resources very important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2021-10-11T06:42:30Z</dcterms:created>
  <dcterms:modified xsi:type="dcterms:W3CDTF">2021-10-11T06:42:30Z</dcterms:modified>
</cp:coreProperties>
</file>