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Formulated organization that protects the rights of a specific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___ takes place when people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takes up a hobby ( way of life ) and starts a business based on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remuneration of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province are most of the grapes cultivated?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employment means that the business makes an effort to ensure that their business policies and operational practices are inclusive of race , gender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resources often cannot be consumed in a natural resource/ state and have to be processed for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capital is the money in a business that is used to start the business or to expand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entrepreneur starts a business and as soon as it becomes successful they become bored and sell the business in order to start another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 the business to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who identify a gap in the market who then proceed to create a prosciutto / service that satisfies the wants/ needs of the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capital has to be repaid( with interest)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category of resources includes minerals and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most of South Africa’s electricity generated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resource that can be replaced is often referred to as a ____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use their savings to buy shares in a business or invest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percentage do businesses have to pay if their roll towards the skills development fund as tax. Write the number in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important that the entrepreneur pays special attention to ____ and economic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money aside instead of buying goods or services with money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Skilled , semi- skilled and unskilled, these are the different types of…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2021-10-11T06:42:35Z</dcterms:created>
  <dcterms:modified xsi:type="dcterms:W3CDTF">2021-10-11T06:42:35Z</dcterms:modified>
</cp:coreProperties>
</file>