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of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Manual labour is the focus of these tasks.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Resources such as plants(trees) or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Minerals that cannot be replaced by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Capital's remuneration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Entrepreneur remuneration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Refers to placing money aside.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Previously disadvantaged people who saw an opportunity.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natural resource involving agriculture.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Four resources(inputs) that combine in businesses to assist in the manufacturing of goods and services(outputs) in order to satisfy the needs and wants of the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Refers to spending money with the possibility of increasing your income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Refers to people that have had specialised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an entrepreneur actively searches for an opportunity.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entrepreneur that starts a business as a hobby.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resource involving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Labour remuneration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Workers that earn the highest salaries are part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resource  involving minerals and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capital that has to be repaid with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Workers that usually earn the lowest wages are part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Refers to jobs that do not need highly specialised skills and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an entrepreneur pays attention to social and economical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characteristic of capital that involves infrastructure.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Natural resources remuneration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entrepreneurial quality that involves the entrepreneur being objective and ethical.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Machines and equipment contributed by the owner to generate an income.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of Production</dc:title>
  <dcterms:created xsi:type="dcterms:W3CDTF">2021-10-11T06:42:52Z</dcterms:created>
  <dcterms:modified xsi:type="dcterms:W3CDTF">2021-10-11T06:42:52Z</dcterms:modified>
</cp:coreProperties>
</file>