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taxi industry is an example of a — preneur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— labourers are people who’ve had specialised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physical resources used to run a business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job as a receptionist is an example of a — skilled labourer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hand-to-mouth entrepreneurs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source of energy gives off heat and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capital is borrowed from a bank what must it be paid back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— capital is used to start or expand a business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a resource that takes a long period of time to regenerate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Coal, diamonds and gold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money aside instead of spending it on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organisation that protects workers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types of entrepreneurs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saving is capital 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Soil and water are classified into which category of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ensure the best possible ideas an entrepreneur must have —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must an entrepreneur remain as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youngest of South Africans can be apart of the labour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remuneration for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remuneration for natural resources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 Crossword</dc:title>
  <dcterms:created xsi:type="dcterms:W3CDTF">2021-10-11T06:43:02Z</dcterms:created>
  <dcterms:modified xsi:type="dcterms:W3CDTF">2021-10-11T06:43:02Z</dcterms:modified>
</cp:coreProperties>
</file>