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Factors of accidents in workplace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Poor housekeeping    </w:t>
      </w:r>
      <w:r>
        <w:t xml:space="preserve">   shortcuts    </w:t>
      </w:r>
      <w:r>
        <w:t xml:space="preserve">   Distractions    </w:t>
      </w:r>
      <w:r>
        <w:t xml:space="preserve">   Overexertion    </w:t>
      </w:r>
      <w:r>
        <w:t xml:space="preserve">   height    </w:t>
      </w:r>
      <w:r>
        <w:t xml:space="preserve">   machinery    </w:t>
      </w:r>
      <w:r>
        <w:t xml:space="preserve">   violence    </w:t>
      </w:r>
      <w:r>
        <w:t xml:space="preserve">   hazard    </w:t>
      </w:r>
      <w:r>
        <w:t xml:space="preserve">   poorlighting    </w:t>
      </w:r>
      <w:r>
        <w:t xml:space="preserve">   fatigue    </w:t>
      </w:r>
      <w:r>
        <w:t xml:space="preserve">   sharp edges    </w:t>
      </w:r>
      <w:r>
        <w:t xml:space="preserve">   slippery floor    </w:t>
      </w:r>
      <w:r>
        <w:t xml:space="preserve">   careless    </w:t>
      </w:r>
      <w:r>
        <w:t xml:space="preserve">   falls    </w:t>
      </w:r>
      <w:r>
        <w:t xml:space="preserve">   trips    </w:t>
      </w:r>
      <w:r>
        <w:t xml:space="preserve">   slips    </w:t>
      </w:r>
      <w:r>
        <w:t xml:space="preserve">   oil spills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Factors of accidents in workplace</dc:title>
  <dcterms:created xsi:type="dcterms:W3CDTF">2021-10-11T06:41:48Z</dcterms:created>
  <dcterms:modified xsi:type="dcterms:W3CDTF">2021-10-11T06:41:48Z</dcterms:modified>
</cp:coreProperties>
</file>