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a entrepreneur needs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remuneration for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10% of South African people live in _______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developed most entrepreneurial programs for South Africa?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type of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 classified as when you cant find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is used for putting money aside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 types of energy sources are _____ and non- renewable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Due to______ and _______ equipment has to be replaced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important thing do natural resources create for the economy?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equipment, machines and tools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Monetary capital refers to what type of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minimum age for the labour force (write 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people that have specialised training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natural resources can be divided into 3 categories, on the surface, above the surface 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big part of businesses that they must consider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 has developed entrepreneurial programs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takes up a hobby and makes it a business is a______ entrepreneur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resources have to be _____ before being consumed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fraction of people in South Africa cant find jobs?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</dc:title>
  <dcterms:created xsi:type="dcterms:W3CDTF">2021-10-11T06:42:33Z</dcterms:created>
  <dcterms:modified xsi:type="dcterms:W3CDTF">2021-10-11T06:42:33Z</dcterms:modified>
</cp:coreProperties>
</file>