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 work and domestic work form part of ———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man nor animal can survive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 has a shortage of ———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energy is made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capital is known as ————.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remuneration for an entrepreneur?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remuneration of labour is salaries and ———.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entrepreneur must remain ethical at all times. What entrepreneurial quality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Africa has the highest ——— rate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Gauteng and Free State are known for their wealth of ———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remuneration of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Previously disadvantaged people have seen an opportunity in the fact that government now allocates tenders to this group of people. What do we call these entrepreneurs?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are an example of renewable/non renewable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———— capital is the money that has been borrowed from a financial institute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waiters and receptionists form part of Semi-skilled labour. Give me another example of a semi- skilled labour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machines and equipment are known as capital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——— is someone who starts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husbandry and ———— are apart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——— refers to putting money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——— entrepreneur is someone that takes up a hobby and starts a business based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2021-10-11T06:42:44Z</dcterms:created>
  <dcterms:modified xsi:type="dcterms:W3CDTF">2021-10-11T06:42:44Z</dcterms:modified>
</cp:coreProperties>
</file>