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takes a hobby and starts a business based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(Blank) in the South African market place have a great ability to influence the (blank) labour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ability to attract labour - means that the business makes an effort to ensure that their business are operational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Machines are know 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 blank ) is a important component for the function the functioning of factors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have huge plantations where we plant different types of trees that are used for a variety of purposes are know as (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Framing with crops such as mealies , sunflowers tabaco and different types of fruits and vegetables are known 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(Blank) is the money in a business that is used to start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(Blank) is the money that has been borrowed from a financial institution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(Blank) Refers to people that have had specialized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(blank) provides us with the necessary light for vegetation and heat that is important for humans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they start a business it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(Blank) is the money in a business that is used to start a business or expand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(Blank) are those individuals who identify a gap in the market and who then create a product or service that satisfies the wants/needs of the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that require (blank) labourers are generally more complex than those jobs performed by unskilled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Previously disadvantaged people have seen and opportunity in the fact that government now allocates tenders to this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3 types of labor semi-skilled Labour , ( blank ) and skilled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resources can be classified in to On the surface , below the surface and ( blank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starts a business based on a societal need which the government is not able to meet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2021-10-11T06:42:55Z</dcterms:created>
  <dcterms:modified xsi:type="dcterms:W3CDTF">2021-10-11T06:42:55Z</dcterms:modified>
</cp:coreProperties>
</file>