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 has a shortage of ........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used to start or expand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resource found in caves and is used to provide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True/False: an entrepreneur buys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Machines and equipment are known as capital......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of 3 abilities to attract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True/False: an entrepreneur will have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Public capital is also referred to as.......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Based on your knowledge, what kind of entrepreneur is Elon musk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Selling goods and services usually earns the 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of 3 available natural resources found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True/ false: capital formation takes place when people spend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does not have a paying job is considered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different types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types of capital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type of person an entrepreneur must be able to negotiate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Jobs that require ...... labour are steadily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Remuneration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different types of entrepreneurs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2021-10-11T06:43:04Z</dcterms:created>
  <dcterms:modified xsi:type="dcterms:W3CDTF">2021-10-11T06:43:04Z</dcterms:modified>
</cp:coreProperties>
</file>