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Factors of 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the man-made objects that are produced in the production of other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worker that does physical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producing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_______________ worker is employed in the business for a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__________ of production are called the factors of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Natural resources are _________ and businesses have to decide how best to use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Natural resources are things provided by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 needs entrepreneurs to start __________ businesses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Workers that have completed higher education and are well-trained in particular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characteristic of an entrepreneur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Businesses need to employ a variety of workers that have different skills and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employee can take annual, sick or ____________ leave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payment for using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___________ or failure of a business is dependent on the people aspect of the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bank lends money to a business in the form of a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______________ take the risk of starting his own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Labour can be classified in ____________ depending on the work that is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money invested by the owner in the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Capital goods consist of machinery, equipment and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Employees have the ___________ to be treated fairly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Factors of production</dc:title>
  <dcterms:created xsi:type="dcterms:W3CDTF">2021-10-11T06:41:41Z</dcterms:created>
  <dcterms:modified xsi:type="dcterms:W3CDTF">2021-10-11T06:41:41Z</dcterms:modified>
</cp:coreProperties>
</file>