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Factors that Influence Learning a Second Language: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Impersonal and logical personality types are called _________ learners.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 different personality types mentioned in the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characteristics or qualities that form an individual's distinctive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a thinking learner.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used to help people figure out how they learn and take in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learners are often good negotiators.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intuitive learner's strengths are guessing, _________, and model-building.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complete/reach their goals, ________ learners often need clear, specific instructions.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works best independantly is a(n) ___________ learner.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Learns from hands-on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types of learners rely mainly on their creativity and imagination.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personality types use reflection, analysis and processes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Perceiving learners tend to be ________ and inconsistent.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judging learner is often _______ and impatient.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Influence Learning a Second Language: Personality</dc:title>
  <dcterms:created xsi:type="dcterms:W3CDTF">2021-10-11T06:41:29Z</dcterms:created>
  <dcterms:modified xsi:type="dcterms:W3CDTF">2021-10-11T06:41:29Z</dcterms:modified>
</cp:coreProperties>
</file>