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Factors that affect self-concept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adolescent    </w:t>
      </w:r>
      <w:r>
        <w:t xml:space="preserve">   alcohol    </w:t>
      </w:r>
      <w:r>
        <w:t xml:space="preserve">   bloke    </w:t>
      </w:r>
      <w:r>
        <w:t xml:space="preserve">   boyfriend    </w:t>
      </w:r>
      <w:r>
        <w:t xml:space="preserve">   confused    </w:t>
      </w:r>
      <w:r>
        <w:t xml:space="preserve">   corona extra lime    </w:t>
      </w:r>
      <w:r>
        <w:t xml:space="preserve">   disgraced    </w:t>
      </w:r>
      <w:r>
        <w:t xml:space="preserve">   diversity    </w:t>
      </w:r>
      <w:r>
        <w:t xml:space="preserve">   family    </w:t>
      </w:r>
      <w:r>
        <w:t xml:space="preserve">   female    </w:t>
      </w:r>
      <w:r>
        <w:t xml:space="preserve">   fun    </w:t>
      </w:r>
      <w:r>
        <w:t xml:space="preserve">   girlfriend    </w:t>
      </w:r>
      <w:r>
        <w:t xml:space="preserve">   happy    </w:t>
      </w:r>
      <w:r>
        <w:t xml:space="preserve">   hobbies    </w:t>
      </w:r>
      <w:r>
        <w:t xml:space="preserve">   homophobia    </w:t>
      </w:r>
      <w:r>
        <w:t xml:space="preserve">   kiwi    </w:t>
      </w:r>
      <w:r>
        <w:t xml:space="preserve">   lad    </w:t>
      </w:r>
      <w:r>
        <w:t xml:space="preserve">   learning    </w:t>
      </w:r>
      <w:r>
        <w:t xml:space="preserve">   male    </w:t>
      </w:r>
      <w:r>
        <w:t xml:space="preserve">   music    </w:t>
      </w:r>
      <w:r>
        <w:t xml:space="preserve">   neutral    </w:t>
      </w:r>
      <w:r>
        <w:t xml:space="preserve">   racism    </w:t>
      </w:r>
      <w:r>
        <w:t xml:space="preserve">   school    </w:t>
      </w:r>
      <w:r>
        <w:t xml:space="preserve">   sexism    </w:t>
      </w:r>
      <w:r>
        <w:t xml:space="preserve">   sport    </w:t>
      </w:r>
      <w:r>
        <w:t xml:space="preserve">   travel    </w:t>
      </w:r>
      <w:r>
        <w:t xml:space="preserve">   VB    </w:t>
      </w:r>
      <w:r>
        <w:t xml:space="preserve">   video games    </w:t>
      </w:r>
      <w:r>
        <w:t xml:space="preserve">   work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that affect self-concept</dc:title>
  <dcterms:created xsi:type="dcterms:W3CDTF">2021-10-11T06:42:06Z</dcterms:created>
  <dcterms:modified xsi:type="dcterms:W3CDTF">2021-10-11T06:42:06Z</dcterms:modified>
</cp:coreProperties>
</file>