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the affect participation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play a game and I am successful. e.g. I score a goal, set up a try. The feeling I get when I am good at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want to go play a sport but it is way too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hard or how easy the game is. Must have the right level of difficulty for high participation.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Health. Includes physical, mental and emotional, spiritual, and social dimension.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conditions outside may affect my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started to take the badminton seriously because we began a tournament.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play a game and it is awesome. You will play it again because you think positively about the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to go for a skydive, but cant get to the drop zone/airfield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played Long ball before and it was great. I know all the tactics.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like the team I am playing with I am likely to have a high level of participation.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want to participate in polo, but dont have a horse or any of the gear.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going to go run a marathon, but found that my body wouldnt allow me to finish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the affect participation</dc:title>
  <dcterms:created xsi:type="dcterms:W3CDTF">2021-10-11T06:41:22Z</dcterms:created>
  <dcterms:modified xsi:type="dcterms:W3CDTF">2021-10-11T06:41:22Z</dcterms:modified>
</cp:coreProperties>
</file>