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Factory Eleven Angling Lake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Reel    </w:t>
      </w:r>
      <w:r>
        <w:t xml:space="preserve">   Bait    </w:t>
      </w:r>
      <w:r>
        <w:t xml:space="preserve">   Bread    </w:t>
      </w:r>
      <w:r>
        <w:t xml:space="preserve">   Carp    </w:t>
      </w:r>
      <w:r>
        <w:t xml:space="preserve">   Eel    </w:t>
      </w:r>
      <w:r>
        <w:t xml:space="preserve">   Fish    </w:t>
      </w:r>
      <w:r>
        <w:t xml:space="preserve">   Fishing    </w:t>
      </w:r>
      <w:r>
        <w:t xml:space="preserve">   Fishing Rod    </w:t>
      </w:r>
      <w:r>
        <w:t xml:space="preserve">   Hook    </w:t>
      </w:r>
      <w:r>
        <w:t xml:space="preserve">   Lake    </w:t>
      </w:r>
      <w:r>
        <w:t xml:space="preserve">   Line    </w:t>
      </w:r>
      <w:r>
        <w:t xml:space="preserve">   Maggots    </w:t>
      </w:r>
      <w:r>
        <w:t xml:space="preserve">   Minnow    </w:t>
      </w:r>
      <w:r>
        <w:t xml:space="preserve">   Pike    </w:t>
      </w:r>
      <w:r>
        <w:t xml:space="preserve">   River    </w:t>
      </w:r>
      <w:r>
        <w:t xml:space="preserve">   Roach    </w:t>
      </w:r>
      <w:r>
        <w:t xml:space="preserve">   Sweetcorn    </w:t>
      </w:r>
      <w:r>
        <w:t xml:space="preserve">   Trout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Factory Eleven Angling Lake Wordsearch</dc:title>
  <dcterms:created xsi:type="dcterms:W3CDTF">2021-10-11T06:42:09Z</dcterms:created>
  <dcterms:modified xsi:type="dcterms:W3CDTF">2021-10-11T06:42:09Z</dcterms:modified>
</cp:coreProperties>
</file>