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Facts About Bob 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Bob's son like to paint?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was Bob Ross most popular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thing Bob didn't like to paint?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Bob Ross keep in his pocket?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Bob enjoy painting?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inspired Bob Ross to start painting.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Bob Ross keep in the bath tub as a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go Bob Ross started on his career path?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thing Bob Ross started painting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income did Bob Ross make with PBS?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Bob Ross</dc:title>
  <dcterms:created xsi:type="dcterms:W3CDTF">2021-10-11T06:42:38Z</dcterms:created>
  <dcterms:modified xsi:type="dcterms:W3CDTF">2021-10-11T06:42:38Z</dcterms:modified>
</cp:coreProperties>
</file>