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Facts About Decius and his Practices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Decius' spouse?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Decius in 251 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was Decius an emperor?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249 AD, what colour imperial did Decius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children did Decius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Decius tried to make Chrisitians abandon their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results of Decius' 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people who refused to worship the gods guilty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Decius' main goal was to restore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Decius defeat and kill?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Decius and his Practices</dc:title>
  <dcterms:created xsi:type="dcterms:W3CDTF">2021-10-11T06:42:42Z</dcterms:created>
  <dcterms:modified xsi:type="dcterms:W3CDTF">2021-10-11T06:42:42Z</dcterms:modified>
</cp:coreProperties>
</file>