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Facts About 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reach speed of up to 45 miles per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have the longest ears out of any other dog breed.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dogs' first sense to develop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dog big head , black and 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withstand temperatures as low as 70 degrees below zero.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Walt Disney's family dog was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actually part of the squirrel family.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priciest dog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are often deaf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the Harry Potter series, Hagrid's dog, Fang, was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The______ breed has been trained to walk across a tightrope in circuses throughout the early 20th century.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per the Guinness Book of World Records, the world's smallest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only barkless dog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Mountain rescue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According to legend, the dog rescued on Noah's Ark was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poodle's coat was originally shaved to increase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  was named after the spot in northern Mexico where it was discovered in 1850.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1937, America's first_________came over from Japan. Its travel companion was Helen Keller.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dogs' first sense to develop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the dog family but not a dog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 About Dogs</dc:title>
  <dcterms:created xsi:type="dcterms:W3CDTF">2021-10-11T06:41:38Z</dcterms:created>
  <dcterms:modified xsi:type="dcterms:W3CDTF">2021-10-11T06:41:38Z</dcterms:modified>
</cp:coreProperties>
</file>