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Facts About Ethiopia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first Black African to win a gold medal?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Ethiopia is located in the _________ of Africa?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Ethiopians mined and transport across the desert?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Was discovered by a shepherd?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are the oldest people in the world?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most active volcano and longest lasting lake?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3rd world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Africa's most endangered carnivore?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name was given after 1000s of people died during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 are countries given the name Third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biggest festival held in Ethiopia?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did Abebe Bikila run the marathon?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festival honours the _________ of Jesus Christ?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 About Ethiopia </dc:title>
  <dcterms:created xsi:type="dcterms:W3CDTF">2021-10-11T06:42:29Z</dcterms:created>
  <dcterms:modified xsi:type="dcterms:W3CDTF">2021-10-11T06:42:29Z</dcterms:modified>
</cp:coreProperties>
</file>