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Facts About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___ to land on Mars was the Viking Landers, which touched down on the surface in 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telescopic observation of Mars was by ___ in 1610.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on Mars is 24 hours and 37 minutes – only a little bit longer than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can get pretty ___ on Mars, since it's further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 is named after the ___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 is known as the ____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 has two ___! One is called Phobos and the other Deimos.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Mars is a ___ planet with a thin atmosphere composed primarily of carbon dioxide.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 has less surface ___ as compared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of Mars and Earth is very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all the planets in our solar system, Mars is only bigger than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 is home to the highest ___ in our solar system – a volcano called Olympus 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Mars is less ___ than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Mars is the ___ planet from the sun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 is the second ___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Mars</dc:title>
  <dcterms:created xsi:type="dcterms:W3CDTF">2021-10-11T06:42:46Z</dcterms:created>
  <dcterms:modified xsi:type="dcterms:W3CDTF">2021-10-11T06:42:46Z</dcterms:modified>
</cp:coreProperties>
</file>