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About 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North Carolina    </w:t>
      </w:r>
      <w:r>
        <w:t xml:space="preserve">   Basketball    </w:t>
      </w:r>
      <w:r>
        <w:t xml:space="preserve">   Baseball    </w:t>
      </w:r>
      <w:r>
        <w:t xml:space="preserve">   Whitesox    </w:t>
      </w:r>
      <w:r>
        <w:t xml:space="preserve">   Bulls    </w:t>
      </w:r>
      <w:r>
        <w:t xml:space="preserve">   Chicago    </w:t>
      </w:r>
      <w:r>
        <w:t xml:space="preserve">   Air jordan    </w:t>
      </w:r>
      <w:r>
        <w:t xml:space="preserve">   The goat    </w:t>
      </w:r>
      <w:r>
        <w:t xml:space="preserve">   Five mvps    </w:t>
      </w:r>
      <w:r>
        <w:t xml:space="preserve">   Six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Michael Jordan</dc:title>
  <dcterms:created xsi:type="dcterms:W3CDTF">2021-10-11T06:41:51Z</dcterms:created>
  <dcterms:modified xsi:type="dcterms:W3CDTF">2021-10-11T06:41:51Z</dcterms:modified>
</cp:coreProperties>
</file>