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Mouse Lemurs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lemurs ____________ when there isn't any food around in given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lemurs being active at night means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Mouse lemurs are kind of _________ endemic to the island of Madagascar.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enjoy _____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special elements of their ______ ____ that help them to easily adjust to the darkness all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of the lemur is often longer than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Mostly live their life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Madagascar is the native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Mouse lemurs can be brownish, grayish and 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Mouse lemurs have nails on all fingers and toes except the second toe, which has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make ______ or grunting noises.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Mouse lemurs belong to the family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 species of lemur weight about 30 grams.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true, dwarf, mouse, and weasel lemurs are ____________ because the forests in which they live are being destoryed for timber and farming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Mouse lemur played in what childs'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kingdom of the lemur is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Lemurs give birth in a tree hollow lined with a nest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________ seasons, the testicles of male mouse lemurs increase in size about 130% of their normal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sources of communication between lemurs include vocalization and scent markings.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_________ of gray mouse lemurs are eagles, owls, ring-tailed mongoose and snakes.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Mouse Lemurs</dc:title>
  <dcterms:created xsi:type="dcterms:W3CDTF">2021-10-11T06:41:53Z</dcterms:created>
  <dcterms:modified xsi:type="dcterms:W3CDTF">2021-10-11T06:41:53Z</dcterms:modified>
</cp:coreProperties>
</file>