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Facts About Pennsylvania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Amish Country    </w:t>
      </w:r>
      <w:r>
        <w:t xml:space="preserve">   Whitetail Deer    </w:t>
      </w:r>
      <w:r>
        <w:t xml:space="preserve">   Ruffed Grouse    </w:t>
      </w:r>
      <w:r>
        <w:t xml:space="preserve">   Mountain Laurel    </w:t>
      </w:r>
      <w:r>
        <w:t xml:space="preserve">   Great Dane    </w:t>
      </w:r>
      <w:r>
        <w:t xml:space="preserve">   Lehigh River    </w:t>
      </w:r>
      <w:r>
        <w:t xml:space="preserve">   Susquehanna River    </w:t>
      </w:r>
      <w:r>
        <w:t xml:space="preserve">   Delaware River    </w:t>
      </w:r>
      <w:r>
        <w:t xml:space="preserve">   Independence Hall    </w:t>
      </w:r>
      <w:r>
        <w:t xml:space="preserve">   Liberty Bell    </w:t>
      </w:r>
      <w:r>
        <w:t xml:space="preserve">   Keystone State    </w:t>
      </w:r>
      <w:r>
        <w:t xml:space="preserve">   Hershey    </w:t>
      </w:r>
      <w:r>
        <w:t xml:space="preserve">   Harrisburg    </w:t>
      </w:r>
      <w:r>
        <w:t xml:space="preserve">   Pittsburgh    </w:t>
      </w:r>
      <w:r>
        <w:t xml:space="preserve">   Philadelphia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Pennsylvania</dc:title>
  <dcterms:created xsi:type="dcterms:W3CDTF">2021-10-11T06:42:31Z</dcterms:created>
  <dcterms:modified xsi:type="dcterms:W3CDTF">2021-10-11T06:42:31Z</dcterms:modified>
</cp:coreProperties>
</file>