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Facts About The 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Prisoners    </w:t>
      </w:r>
      <w:r>
        <w:t xml:space="preserve">   Rice    </w:t>
      </w:r>
      <w:r>
        <w:t xml:space="preserve">   Build    </w:t>
      </w:r>
      <w:r>
        <w:t xml:space="preserve">   Made    </w:t>
      </w:r>
      <w:r>
        <w:t xml:space="preserve">   China    </w:t>
      </w:r>
      <w:r>
        <w:t xml:space="preserve">   Vandalised    </w:t>
      </w:r>
      <w:r>
        <w:t xml:space="preserve">   Years    </w:t>
      </w:r>
      <w:r>
        <w:t xml:space="preserve">   Workers    </w:t>
      </w:r>
      <w:r>
        <w:t xml:space="preserve">   Great wall    </w:t>
      </w:r>
      <w:r>
        <w:t xml:space="preserve">   Guards    </w:t>
      </w:r>
      <w:r>
        <w:t xml:space="preserve">   Defense    </w:t>
      </w:r>
      <w:r>
        <w:t xml:space="preserve">   Medieval    </w:t>
      </w:r>
      <w:r>
        <w:t xml:space="preserve">   Houses    </w:t>
      </w:r>
      <w:r>
        <w:t xml:space="preserve">   Year    </w:t>
      </w:r>
      <w:r>
        <w:t xml:space="preserve">   Wide    </w:t>
      </w:r>
      <w:r>
        <w:t xml:space="preserve">   Space    </w:t>
      </w:r>
      <w:r>
        <w:t xml:space="preserve">   Old    </w:t>
      </w:r>
      <w:r>
        <w:t xml:space="preserve">   Official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The Great Wall of China</dc:title>
  <dcterms:created xsi:type="dcterms:W3CDTF">2021-10-11T06:41:30Z</dcterms:created>
  <dcterms:modified xsi:type="dcterms:W3CDTF">2021-10-11T06:41:30Z</dcterms:modified>
</cp:coreProperties>
</file>