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tortoise ______________  is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pinker the hotter the jackass penguin ______ 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 they get to sexually mature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jackass penguins are___________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knysna seahorses are (8-12cm) and have a short_______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jackass penguins most other common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tortoise has a _________ pattern on its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penguin species found in S.A_________penguins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desert to geometric tortoise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are they ,they are molted_________</w:t>
            </w:r>
          </w:p>
        </w:tc>
      </w:tr>
    </w:tbl>
    <w:p>
      <w:pPr>
        <w:pStyle w:val="WordBankSmall"/>
      </w:pPr>
      <w:r>
        <w:t xml:space="preserve">   karoo    </w:t>
      </w:r>
      <w:r>
        <w:t xml:space="preserve">   african penguin    </w:t>
      </w:r>
      <w:r>
        <w:t xml:space="preserve">   glands    </w:t>
      </w:r>
      <w:r>
        <w:t xml:space="preserve">   striking     </w:t>
      </w:r>
      <w:r>
        <w:t xml:space="preserve">   monogamous    </w:t>
      </w:r>
      <w:r>
        <w:t xml:space="preserve">   one     </w:t>
      </w:r>
      <w:r>
        <w:t xml:space="preserve">   coloration    </w:t>
      </w:r>
      <w:r>
        <w:t xml:space="preserve">   brown    </w:t>
      </w:r>
      <w:r>
        <w:t xml:space="preserve">   snout    </w:t>
      </w:r>
      <w:r>
        <w:t xml:space="preserve">   jackasss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Crossword</dc:title>
  <dcterms:created xsi:type="dcterms:W3CDTF">2021-10-11T06:43:16Z</dcterms:created>
  <dcterms:modified xsi:type="dcterms:W3CDTF">2021-10-11T06:43:16Z</dcterms:modified>
</cp:coreProperties>
</file>