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From Michael Jordan by Phil Berger with John Rolfe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 Jordan    </w:t>
      </w:r>
      <w:r>
        <w:t xml:space="preserve">   Baseball    </w:t>
      </w:r>
      <w:r>
        <w:t xml:space="preserve">   Basketball    </w:t>
      </w:r>
      <w:r>
        <w:t xml:space="preserve">   Bulls    </w:t>
      </w:r>
      <w:r>
        <w:t xml:space="preserve">   Chicago    </w:t>
      </w:r>
      <w:r>
        <w:t xml:space="preserve">   Dream Team    </w:t>
      </w:r>
      <w:r>
        <w:t xml:space="preserve">   Five MVP'S    </w:t>
      </w:r>
      <w:r>
        <w:t xml:space="preserve">   Six rings    </w:t>
      </w:r>
      <w:r>
        <w:t xml:space="preserve">   The GOAT    </w:t>
      </w:r>
      <w:r>
        <w:t xml:space="preserve">   White Sox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From Michael Jordan by Phil Berger with John Rolfe</dc:title>
  <dcterms:created xsi:type="dcterms:W3CDTF">2021-10-11T06:41:49Z</dcterms:created>
  <dcterms:modified xsi:type="dcterms:W3CDTF">2021-10-11T06:41:49Z</dcterms:modified>
</cp:coreProperties>
</file>