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@ a Glance -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famous group of Canadian artists?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turns into the world's longest skating rink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tides in the world happen at the Bay of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Canada's motto in its original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Canada's national winter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license plates shaped like a polar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street is the longest street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province is known for its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Canada became a country on July 1st, 18_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Canada's national summer 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weather phenomenon is famous in Alberta for drastically raising temperatures suddenly?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author behind The Penelopiad?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province is known to be the sunniest?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 is known for having the longest ________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Canadian celebrity plays Deadpool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has more _____ than the rest of world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mountain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Canadian celebrity starred in La La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Insulin was first discovered at which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Canada's national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Canadian female astronaut aboard the Discovery?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wine is Canada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 zones does Canada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were the Olympics first held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the largest Canadian Pride festival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@ a Glance - CANADA</dc:title>
  <dcterms:created xsi:type="dcterms:W3CDTF">2021-10-11T06:42:47Z</dcterms:created>
  <dcterms:modified xsi:type="dcterms:W3CDTF">2021-10-11T06:42:47Z</dcterms:modified>
</cp:coreProperties>
</file>