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@ a Glance - CN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owners of CN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took 1'5 _ _ workers to build the CN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CN Tower elevators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opened in the CN Tower on June 24,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more of these were added to the CN Tower by March 13,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meeting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Stairs: 1'7_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Director, Attractions: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Edgewalk opened: MONTH 1,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lookout point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Busiest season for the CN Tower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Level at 116 building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Joint ticket with the Ripley's Aquarium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Builders of the CN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to build: $63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CN Tower has a 400 person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option on LookOut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Manager, Attractions: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Minutes it takes for 360 Restaurant to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months it took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general admission ticket costs $34 +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360 meal costs $60.00 for two courses?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CN Tower open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Tallest Tower/Building/Freestanding structure until this year 20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cinema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@ a Glance - CN TOWER</dc:title>
  <dcterms:created xsi:type="dcterms:W3CDTF">2021-10-11T06:42:44Z</dcterms:created>
  <dcterms:modified xsi:type="dcterms:W3CDTF">2021-10-11T06:42:44Z</dcterms:modified>
</cp:coreProperties>
</file>